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340 Advances in Petri Nets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340 Advances in Petri Nets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本书出售、求购地址：https://www.jiaokey.com/book/detail/40350562.html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340 Advances in Petri Nets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