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Internetworking Second Edition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Internetworking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本书出售、求购地址：https://www.jiaokey.com/book/detail/40350541.html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关键词搜索：https://www.jiaokey.com/tag/UNIX Internetworking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