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With PROFINET Industrial Communication based on Industril Ethernet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With PROFINET Industrial Communication based on Industril Ethernet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本书出售、求购地址：https://www.jiaokey.com/book/detail/40350540.html</w:t>
      </w:r>
    </w:p>
    <w:p>
      <w:r>
        <w:t>更多相关图书推荐：https://www.jiaokey.com</w:t>
      </w:r>
    </w:p>
    <w:p>
      <w:r>
        <w:t>Publicis Publishing 出版图书：https://www.jiaokey.com/tag/Publicis Publishing.html</w:t>
      </w:r>
    </w:p>
    <w:p>
      <w:r>
        <w:t>关键词搜索：https://www.jiaokey.com/tag/Automating With PROFINET Industrial Communication based on Industril Ethernet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