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 International Joint Conference on Neural Networks Volume 1 Part B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 International Joint Conference on Neural Networks Volume 1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本书出售、求购地址：https://www.jiaokey.com/book/detail/40350522.html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关键词搜索：https://www.jiaokey.com/tag/2002 International Joint Conference on Neural Networks Volume 1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