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International Joint Conference on Neural Networks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International Joint Conference on Neural Networks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本书出售、求购地址：https://www.jiaokey.com/book/detail/40350520.html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关键词搜索：https://www.jiaokey.com/tag/1999 International Joint Conference on Neural Networks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