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1998 IEEE International Joint Conference on Neural Networks Proceedings Volume 3 Part B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1998 IEEE International Joint Conference on Neural Networks Proceedings Volume 3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本书出售、求购地址：https://www.jiaokey.com/book/detail/40350510.html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关键词搜索：https://www.jiaokey.com/tag/The 1998 IEEE International Joint Conference on Neural Networks Proceedings Volume 3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