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13TH CONFERENCE ON LOCAL COMPUTER NETWORKS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13TH CONFERENCE ON LOCAL COMPUTER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本书出售、求购地址：https://www.jiaokey.com/book/detail/40350507.html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13TH CONFERENCE ON LOCAL COMPUTER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