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3640 Peer-to-Peer Systems III 4th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3640 Peer-to-Peer Systems III 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本书出售、求购地址：https://www.jiaokey.com/book/detail/40350505.html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3640 Peer-to-Peer Systems III 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