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3262 Universal Multiservice Networks Third European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3262 Universal Multiservice Networks Third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本书出售、求购地址：https://www.jiaokey.com/book/detail/40350498.html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3262 Universal Multiservice Networks Third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