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4503 Statistical Network Analysis:Models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4503 Statistical Network Analysis:Models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Springer-Varlag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本书出售、求购地址：https://www.jiaokey.com/book/detail/40350497.html</w:t>
      </w:r>
    </w:p>
    <w:p>
      <w:r>
        <w:t>更多相关图书推荐：https://www.jiaokey.com</w:t>
      </w:r>
    </w:p>
    <w:p>
      <w:r>
        <w:t>Springer-Varlag 出版图书：https://www.jiaokey.com/tag/Springer-Varlag.html</w:t>
      </w:r>
    </w:p>
    <w:p>
      <w:r>
        <w:t>关键词搜索：https://www.jiaokey.com/tag/Lecture Notes in Computer Science 4503 Statistical Network Analysis:Models.html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