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4427 Passive and Active Network Measurement 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4427 Passive and Active Network Measurement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本书出售、求购地址：https://www.jiaokey.com/book/detail/40350494.html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4427 Passive and Active Network Measurement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