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3431 Passive and Active Network Measurement 6th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3431 Passive and Active Network Measurement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本书出售、求购地址：https://www.jiaokey.com/book/detail/40350493.html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3431 Passive and Active Network Measurement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