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3015 Passive and Active Network Measurement 5th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3015 Passive and Active Network Measurement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本书出售、求购地址：https://www.jiaokey.com/book/detail/40350492.html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3015 Passive and Active Network Measurement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