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2944 Databases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2944 Databases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本书出售、求购地址：https://www.jiaokey.com/book/detail/40350479.html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2944 Databases.html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