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2920 Wireless Sensor Networks First European Worksop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2920 Wireless Sensor Networks First European Worksop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本书出售、求购地址：https://www.jiaokey.com/book/detail/40350477.html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2920 Wireless Sensor Networks First European Worksop.html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