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COMPUTER NETWORKING SYMPOSIUM 1988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COMPUTER NETWORKING SYMPOSIUM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本书出售、求购地址：https://www.jiaokey.com/book/detail/40350461.html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COMPUTER NETWORKING SYMPOSIUM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