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3420 Networking-ICN 2005 4th International Conference on Networking Reunion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3420 Networking-ICN 2005 4th International Conference on Networking Reunion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3420 Networking-ICN 2005 4th International Conference on Networking Reunion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