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PROCESSING EXERCISES FOR WORD PROCESSORS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PROCESSING EXERCISES FOR WORD 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本书出售、求购地址：https://www.jiaokey.com/book/detail/40350427.html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关键词搜索：https://www.jiaokey.com/tag/WORD PROCESSING EXERCISES FOR WORD 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