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APPLICATIONS USING THE IBM PC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APPLICATIONS USING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本书出售、求购地址：https://www.jiaokey.com/book/detail/40350426.html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关键词搜索：https://www.jiaokey.com/tag/BUSINESS APPLICATIONS USING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