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FOR MANAGEMENT DECISION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FOR MANAGEMENT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本书出售、求购地址：https://www.jiaokey.com/book/detail/40350421.html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关键词搜索：https://www.jiaokey.com/tag/MEASUREMENT FOR MANAGEMENT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