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Methods of Mathematical Optimization With ALGOL and FORTRAN Programs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Methods of Mathematical Optimization With ALGOL and FORTRAN Programs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本书出售、求购地址：https://www.jiaokey.com/book/detail/40350416.html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关键词搜索：https://www.jiaokey.com/tag/Numerical Methods of Mathematical Optimization With ALGOL and FORTRAN Programs.html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