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Guide to COMPUTERS IN EDUCATION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Guide to COMPUTERS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本书出售、求购地址：https://www.jiaokey.com/book/detail/40350414.html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关键词搜索：https://www.jiaokey.com/tag/Practical Guide to COMPUTERS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