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DESIGN OF REAL-TIME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DESIGN OF REAL-TIME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关键词搜索：https://www.jiaokey.com/tag/GUIDE TO THE DESIGN OF REAL-TIME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