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INFORMATION SYSTEMS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本书出售、求购地址：https://www.jiaokey.com/book/detail/40350391.html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关键词搜索：https://www.jiaokey.com/tag/THE MANAGEMENT OF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