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THE PRACTICE OF MEDICINE VOLUME II ISSUES IN MEDICAL COMPUTING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THE PRACTICE OF MEDICINE VOLUME II ISSUES IN MEDICAL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本书出售、求购地址：https://www.jiaokey.com/book/detail/40350387.html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关键词搜索：https://www.jiaokey.com/tag/COMPUTERS IN THE PRACTICE OF MEDICINE VOLUME II ISSUES IN MEDICAL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