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control of flexible manufacturing systems Research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control of flexible manufacturing systems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本书出售、求购地址：https://www.jiaokey.com/book/detail/40350385.html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关键词搜索：https://www.jiaokey.com/tag/Computer control of flexible manufacturing systems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