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Computer-Aided Composition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Computer-Aided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本书出售、求购地址：https://www.jiaokey.com/book/detail/40350384.html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关键词搜索：https://www.jiaokey.com/tag/Handbook of Computer-Aided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