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CADCAM IN EDUCATION AND TRAINING Proceedings of the CAD ED 83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CADCAM IN EDUCATION AND TRAINING Proceedings of the CAD ED 83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本书出售、求购地址：https://www.jiaokey.com/book/detail/40350383.html</w:t>
      </w:r>
    </w:p>
    <w:p>
      <w:r>
        <w:t>更多相关图书推荐：https://www.jiaokey.com</w:t>
      </w:r>
    </w:p>
    <w:p>
      <w:r>
        <w:t>Kogan Page Ltd 出版图书：https://www.jiaokey.com/tag/Kogan Page Ltd.html</w:t>
      </w:r>
    </w:p>
    <w:p>
      <w:r>
        <w:t>关键词搜索：https://www.jiaokey.com/tag/CADCAM IN EDUCATION AND TRAINING Proceedings of the CAD ED 83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