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Asynchronous Transfer Mode Networks Performance Issues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Asynchronous Transfer Mode Networks Performance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关键词搜索：https://www.jiaokey.com/tag/Asynchronous Transfer Mode Networks Performance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