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MEDICINE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本书出售、求购地址：https://www.jiaokey.com/book/detail/40350371.html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关键词搜索：https://www.jiaokey.com/tag/COMPUTERS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