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Information Processing A Computer Grammar of English and Its Applications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Information Processing A Computer Grammar of English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本书出售、求购地址：https://www.jiaokey.com/book/detail/40350350.html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关键词搜索：https://www.jiaokey.com/tag/Natural Language Information Processing A Computer Grammar of English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