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Applications in the Social and Behavioral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Applications in the Social and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本书出售、求购地址：https://www.jiaokey.com/book/detail/40350348.html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关键词搜索：https://www.jiaokey.com/tag/INFORMATION PROCESSING Applications in the Social and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