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CENTER OPERATIONS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CENTER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 CENTER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