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IEEE International Conference on Neural Networks Volume 3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IEEE International Conference on Neural Networks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本书出售、求购地址：https://www.jiaokey.com/book/detail/40350343.html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1996 IEEE International Conference on Neural Networks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