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Neural Networks Proceedings Volume 6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Neural Networks Proceedings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本书出售、求购地址：https://www.jiaokey.com/book/detail/40350340.html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Neural Networks Proceedings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