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IEEE International Conference on Neural Networks Proceedings Volume 4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IEEE International Conference on Neural Networks Proceedings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本书出售、求购地址：https://www.jiaokey.com/book/detail/40350338.html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关键词搜索：https://www.jiaokey.com/tag/1995 IEEE International Conference on Neural Networks Proceedings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