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 TODAY CREATING CUSTOMER VALUE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 TODAY CREATING CUSTOMER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本书出售、求购地址：https://www.jiaokey.com/book/detail/40350317.html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关键词搜索：https://www.jiaokey.com/tag/SELLING TODAY CREATING CUSTOMER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