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TRAINING TECHNOLOGY PROGRAMME PRODUCDE BY THE NORTH WEST CONSORTIUN PROJECTED STILL IMAGES IN TRAINING VOLUME 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TRAINING TECHNOLOGY PROGRAMME PRODUCDE BY THE NORTH WEST CONSORTIUN PROJECTED STILL IMAGES IN TRAINING VOLUME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PARTHENON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本书出售、求购地址：https://www.jiaokey.com/book/detail/40350303.html</w:t>
      </w:r>
    </w:p>
    <w:p>
      <w:r>
        <w:t>更多相关图书推荐：https://www.jiaokey.com</w:t>
      </w:r>
    </w:p>
    <w:p>
      <w:r>
        <w:t>PARTHENON PUBLISHING 出版图书：https://www.jiaokey.com/tag/PARTHENON PUBLISHING.html</w:t>
      </w:r>
    </w:p>
    <w:p>
      <w:r>
        <w:t>关键词搜索：https://www.jiaokey.com/tag/TRAINING TECHNOLOGY PROGRAMME PRODUCDE BY THE NORTH WEST CONSORTIUN PROJECTED STILL IMAGES IN TRAINING VOLUME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