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TWENTY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TWENTY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本书出售、求购地址：https://www.jiaokey.com/book/detail/40350296.html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关键词搜索：https://www.jiaokey.com/tag/EARLY CHILDHOOD EDUCATION TWENTY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