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 THEORY AN INTROOUCTION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 THEORY AN INTROOUCTION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本书出售、求购地址：https://www.jiaokey.com/book/detail/40350267.html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关键词搜索：https://www.jiaokey.com/tag/MASS COMMUNICATION THEORY AN INTROOUCTION.html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