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CONFUCIAN CONTINUUM EDUCATIONAL MODETNIZATION IN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CONFUCIAN CONTINUUM EDUCATIONAL MODETNIZATION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本书出售、求购地址：https://www.jiaokey.com/book/detail/40350253.html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CONFUCIAN CONTINUUM EDUCATIONAL MODETNIZATION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