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THE SYSTEM BEGINNING AUSTRALIAN ENGLISH SECOND EDITION</w:t>
      </w:r>
    </w:p>
    <w:p>
      <w:r>
        <w:rPr>
          <w:rFonts w:ascii="宋体" w:hAnsi="宋体" w:eastAsia="宋体"/>
          <w:sz w:val="24"/>
        </w:rPr>
        <w:t>CHRIS CORBEL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THE SYSTEM BEGINNING AUSTRALIAN ENGLISH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CORBEL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JACARANDA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本书出售、求购地址：https://www.jiaokey.com/book/detail/40350250.html</w:t>
      </w:r>
    </w:p>
    <w:p>
      <w:r>
        <w:t>更多相关图书推荐：https://www.jiaokey.com</w:t>
      </w:r>
    </w:p>
    <w:p>
      <w:r>
        <w:t>CHRIS CORBEL 其他作品：https://www.jiaokey.com/tag/CHRIS CORBEL.html</w:t>
      </w:r>
    </w:p>
    <w:p>
      <w:r>
        <w:t>THE JACARANDA PRESS 出版图书：https://www.jiaokey.com/tag/THE JACARANDA PRESS.html</w:t>
      </w:r>
    </w:p>
    <w:p>
      <w:r>
        <w:t>关键词搜索：https://www.jiaokey.com/tag/USING THE SYSTEM BEGINNING AUSTRALIAN ENGLISH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