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NUMBER THE EMERGENCE OF COGNITIVE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NUMBER THE EMERGENCE OF COGNITIVE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本书出售、求购地址：https://www.jiaokey.com/book/detail/40350239.html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关键词搜索：https://www.jiaokey.com/tag/LANGUAGE AND NUMBER THE EMERGENCE OF COGNITIVE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