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GLASNOST PAPERS VOICES ON REFORM FROM MOSCOW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GLASNOST PAPERS VOICES ON REFORM FROM MOSCOW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本书出售、求购地址：https://www.jiaokey.com/book/detail/40350223.html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关键词搜索：https://www.jiaokey.com/tag/THE GLASNOST PAPERS VOICES ON REFORM FROM MOSCOW.html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