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NEW TECHNOLOGIES OF THE MASS 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NEW TECHNOLOGIES OF THE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本书出售、求购地址：https://www.jiaokey.com/book/detail/40350222.html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关键词搜索：https://www.jiaokey.com/tag/UNDERSTANDING THE NEW TECHNOLOGIES OF THE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