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MESSAGES 4 THE WASHINGTON POST NEDIA COMPANION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MESSAGES 4 THE WASHINGTON POST NEDIA COMPANION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本书出售、求购地址：https://www.jiaokey.com/book/detail/40350214.html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关键词搜索：https://www.jiaokey.com/tag/MESSAGES 4 THE WASHINGTON POST NEDIA COMPANION.html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