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NEN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NEN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本书出售、求购地址：https://www.jiaokey.com/book/detail/40350210.html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关键词搜索：https://www.jiaokey.com/tag/WOMEN AND NEN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