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 AS AN ECONOMIC PRESS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 AS AN ECONOMIC 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本书出售、求购地址：https://www.jiaokey.com/book/detail/40350196.html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关键词搜索：https://www.jiaokey.com/tag/THE MARKET AS AN ECONOMIC 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