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LABOUR:ORGANISATION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LABOUR:ORGANISATION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本书出售、求购地址：https://www.jiaokey.com/book/detail/40350178.html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关键词搜索：https://www.jiaokey.com/tag/RESHAPING LABOUR:ORGANISATION.html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