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REPRESENTATION OF IN DEFINITENESS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REPRESENTATION OF IN DEFINITENESS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本书出售、求购地址：https://www.jiaokey.com/book/detail/40350147.html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REPRESENTATION OF IN DEFINITENESS.html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